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664"/>
        <w:tblW w:w="8771" w:type="dxa"/>
        <w:tblLook w:val="04A0" w:firstRow="1" w:lastRow="0" w:firstColumn="1" w:lastColumn="0" w:noHBand="0" w:noVBand="1"/>
      </w:tblPr>
      <w:tblGrid>
        <w:gridCol w:w="8771"/>
      </w:tblGrid>
      <w:tr w:rsidR="003F32C3" w:rsidRPr="004C0450" w14:paraId="541FD386" w14:textId="77777777" w:rsidTr="003F32C3">
        <w:trPr>
          <w:trHeight w:val="737"/>
        </w:trPr>
        <w:tc>
          <w:tcPr>
            <w:tcW w:w="8771" w:type="dxa"/>
          </w:tcPr>
          <w:p w14:paraId="710E7EB5" w14:textId="71FB1E70" w:rsidR="003F32C3" w:rsidRPr="004C0450" w:rsidRDefault="003F32C3" w:rsidP="003F32C3">
            <w:pPr>
              <w:jc w:val="center"/>
              <w:rPr>
                <w:rFonts w:ascii="Poppins" w:hAnsi="Poppins" w:cs="Poppins"/>
                <w:sz w:val="36"/>
                <w:szCs w:val="36"/>
                <w:lang w:val="en-GB"/>
              </w:rPr>
            </w:pPr>
            <w:r w:rsidRPr="004C0450">
              <w:rPr>
                <w:rFonts w:ascii="Poppins" w:hAnsi="Poppins" w:cs="Poppins"/>
                <w:sz w:val="36"/>
                <w:szCs w:val="36"/>
                <w:lang w:val="en-GB"/>
              </w:rPr>
              <w:t>APENDIX I : CONTACT SHEET</w:t>
            </w:r>
            <w:r w:rsidRPr="004C0450">
              <w:rPr>
                <w:rFonts w:ascii="Poppins" w:hAnsi="Poppins" w:cs="Poppins"/>
                <w:sz w:val="36"/>
                <w:szCs w:val="36"/>
                <w:lang w:val="en-GB"/>
              </w:rPr>
              <w:br/>
            </w:r>
            <w:r w:rsidRPr="004C0450">
              <w:rPr>
                <w:rFonts w:ascii="Poppins" w:hAnsi="Poppins" w:cs="Poppins"/>
                <w:i/>
                <w:lang w:val="en-GB"/>
              </w:rPr>
              <w:t xml:space="preserve">This document needs to be filled out by the intern and the company and then returned to </w:t>
            </w:r>
            <w:hyperlink r:id="rId11" w:history="1">
              <w:r w:rsidRPr="009929BA">
                <w:rPr>
                  <w:rStyle w:val="Lienhypertexte"/>
                  <w:rFonts w:ascii="Poppins" w:hAnsi="Poppins" w:cs="Poppins"/>
                  <w:i/>
                  <w:lang w:val="en-GB"/>
                </w:rPr>
                <w:t>international@groupe-espi.fr</w:t>
              </w:r>
            </w:hyperlink>
          </w:p>
        </w:tc>
      </w:tr>
    </w:tbl>
    <w:p w14:paraId="64029990" w14:textId="77777777" w:rsidR="003F32C3" w:rsidRPr="004C0450" w:rsidRDefault="003F32C3" w:rsidP="003F32C3">
      <w:pPr>
        <w:rPr>
          <w:rFonts w:ascii="Poppins" w:hAnsi="Poppins" w:cs="Poppins"/>
          <w:lang w:val="en-GB"/>
        </w:rPr>
      </w:pPr>
    </w:p>
    <w:p w14:paraId="52CA1A01" w14:textId="77777777" w:rsidR="003F32C3" w:rsidRPr="004C0450" w:rsidRDefault="003F32C3" w:rsidP="003F32C3">
      <w:pPr>
        <w:rPr>
          <w:rFonts w:ascii="Poppins" w:hAnsi="Poppins" w:cs="Poppins"/>
          <w:lang w:val="en-GB"/>
        </w:rPr>
      </w:pPr>
    </w:p>
    <w:p w14:paraId="078F6C80" w14:textId="77777777" w:rsidR="003F32C3" w:rsidRPr="003F32C3" w:rsidRDefault="003F32C3" w:rsidP="003F32C3">
      <w:pPr>
        <w:spacing w:after="160" w:line="259" w:lineRule="auto"/>
        <w:rPr>
          <w:rFonts w:ascii="Poppins" w:hAnsi="Poppins" w:cs="Poppins"/>
          <w:sz w:val="24"/>
          <w:szCs w:val="24"/>
          <w:u w:val="single"/>
        </w:rPr>
      </w:pPr>
    </w:p>
    <w:p w14:paraId="7C49E728" w14:textId="77777777" w:rsidR="003F32C3" w:rsidRPr="003F32C3" w:rsidRDefault="003F32C3" w:rsidP="003F32C3">
      <w:pPr>
        <w:pStyle w:val="Paragraphedeliste"/>
        <w:spacing w:after="160" w:line="259" w:lineRule="auto"/>
        <w:rPr>
          <w:rFonts w:ascii="Poppins" w:hAnsi="Poppins" w:cs="Poppins"/>
          <w:sz w:val="24"/>
          <w:szCs w:val="24"/>
          <w:u w:val="single"/>
        </w:rPr>
      </w:pPr>
    </w:p>
    <w:p w14:paraId="41B09EE8" w14:textId="77777777" w:rsidR="003F32C3" w:rsidRPr="003F32C3" w:rsidRDefault="003F32C3" w:rsidP="003F32C3">
      <w:pPr>
        <w:spacing w:after="160" w:line="259" w:lineRule="auto"/>
        <w:ind w:left="360"/>
        <w:rPr>
          <w:rFonts w:ascii="Poppins" w:hAnsi="Poppins" w:cs="Poppins"/>
          <w:sz w:val="24"/>
          <w:szCs w:val="24"/>
          <w:u w:val="single"/>
        </w:rPr>
      </w:pPr>
    </w:p>
    <w:p w14:paraId="2E547966" w14:textId="3A35EC22" w:rsidR="003F32C3" w:rsidRPr="004C0450" w:rsidRDefault="003F32C3" w:rsidP="003F32C3">
      <w:pPr>
        <w:pStyle w:val="Paragraphedeliste"/>
        <w:numPr>
          <w:ilvl w:val="0"/>
          <w:numId w:val="11"/>
        </w:numPr>
        <w:spacing w:after="160" w:line="259" w:lineRule="auto"/>
        <w:rPr>
          <w:rFonts w:ascii="Poppins" w:hAnsi="Poppins" w:cs="Poppins"/>
          <w:sz w:val="24"/>
          <w:szCs w:val="24"/>
          <w:u w:val="single"/>
        </w:rPr>
      </w:pPr>
      <w:r w:rsidRPr="004C0450">
        <w:rPr>
          <w:rFonts w:ascii="Poppins" w:hAnsi="Poppins" w:cs="Poppins"/>
          <w:sz w:val="24"/>
          <w:szCs w:val="24"/>
          <w:u w:val="single"/>
        </w:rPr>
        <w:t>INTERN’S DETAILS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F32C3" w:rsidRPr="004C0450" w14:paraId="04862A29" w14:textId="77777777" w:rsidTr="00A5084E">
        <w:tc>
          <w:tcPr>
            <w:tcW w:w="3114" w:type="dxa"/>
          </w:tcPr>
          <w:p w14:paraId="79C1FA25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4C0450">
              <w:rPr>
                <w:rFonts w:ascii="Poppins" w:hAnsi="Poppins" w:cs="Poppins"/>
                <w:sz w:val="20"/>
                <w:szCs w:val="20"/>
                <w:lang w:val="en-GB"/>
              </w:rPr>
              <w:t>FIRST NAME AND LAST NAME</w:t>
            </w:r>
          </w:p>
        </w:tc>
        <w:tc>
          <w:tcPr>
            <w:tcW w:w="5948" w:type="dxa"/>
          </w:tcPr>
          <w:p w14:paraId="21A65135" w14:textId="77777777" w:rsidR="003F32C3" w:rsidRPr="004C0450" w:rsidRDefault="003F32C3" w:rsidP="00A5084E">
            <w:pPr>
              <w:rPr>
                <w:rFonts w:ascii="Poppins" w:hAnsi="Poppins" w:cs="Poppins"/>
                <w:b/>
                <w:sz w:val="28"/>
                <w:szCs w:val="28"/>
                <w:lang w:val="en-GB"/>
              </w:rPr>
            </w:pPr>
          </w:p>
        </w:tc>
      </w:tr>
      <w:tr w:rsidR="003F32C3" w:rsidRPr="004C0450" w14:paraId="3EF4CE5B" w14:textId="77777777" w:rsidTr="00A5084E">
        <w:tc>
          <w:tcPr>
            <w:tcW w:w="3114" w:type="dxa"/>
          </w:tcPr>
          <w:p w14:paraId="2A0C1A72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4C0450">
              <w:rPr>
                <w:rFonts w:ascii="Poppins" w:hAnsi="Poppins" w:cs="Poppins"/>
                <w:sz w:val="20"/>
                <w:szCs w:val="20"/>
                <w:lang w:val="en-GB"/>
              </w:rPr>
              <w:t>ESPI CAMPUS</w:t>
            </w:r>
          </w:p>
        </w:tc>
        <w:tc>
          <w:tcPr>
            <w:tcW w:w="5948" w:type="dxa"/>
          </w:tcPr>
          <w:p w14:paraId="2D5F600E" w14:textId="77777777" w:rsidR="003F32C3" w:rsidRPr="004C0450" w:rsidRDefault="003F32C3" w:rsidP="00A5084E">
            <w:pPr>
              <w:rPr>
                <w:rFonts w:ascii="Poppins" w:hAnsi="Poppins" w:cs="Poppins"/>
                <w:b/>
                <w:sz w:val="28"/>
                <w:szCs w:val="28"/>
                <w:lang w:val="en-GB"/>
              </w:rPr>
            </w:pPr>
          </w:p>
        </w:tc>
      </w:tr>
      <w:tr w:rsidR="003F32C3" w:rsidRPr="004C0450" w14:paraId="01E665DD" w14:textId="77777777" w:rsidTr="00A5084E">
        <w:tc>
          <w:tcPr>
            <w:tcW w:w="3114" w:type="dxa"/>
          </w:tcPr>
          <w:p w14:paraId="509D47A8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4C0450">
              <w:rPr>
                <w:rFonts w:ascii="Poppins" w:hAnsi="Poppins" w:cs="Poppins"/>
                <w:sz w:val="20"/>
                <w:szCs w:val="20"/>
                <w:lang w:val="en-GB"/>
              </w:rPr>
              <w:t>YEAR OF STUDIES AND PROGRAM</w:t>
            </w:r>
          </w:p>
        </w:tc>
        <w:tc>
          <w:tcPr>
            <w:tcW w:w="5948" w:type="dxa"/>
          </w:tcPr>
          <w:p w14:paraId="3CD2E6A0" w14:textId="77777777" w:rsidR="003F32C3" w:rsidRPr="004C0450" w:rsidRDefault="003F32C3" w:rsidP="00A5084E">
            <w:pPr>
              <w:rPr>
                <w:rFonts w:ascii="Poppins" w:hAnsi="Poppins" w:cs="Poppins"/>
                <w:b/>
                <w:sz w:val="28"/>
                <w:szCs w:val="28"/>
                <w:lang w:val="en-GB"/>
              </w:rPr>
            </w:pPr>
          </w:p>
        </w:tc>
      </w:tr>
      <w:tr w:rsidR="003F32C3" w:rsidRPr="004C0450" w14:paraId="5A4B7EF8" w14:textId="77777777" w:rsidTr="00A5084E">
        <w:tc>
          <w:tcPr>
            <w:tcW w:w="3114" w:type="dxa"/>
          </w:tcPr>
          <w:p w14:paraId="7EDE8BAD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E-MAIL ADRESS</w:t>
            </w:r>
          </w:p>
        </w:tc>
        <w:tc>
          <w:tcPr>
            <w:tcW w:w="5948" w:type="dxa"/>
          </w:tcPr>
          <w:p w14:paraId="3AA15520" w14:textId="77777777" w:rsidR="003F32C3" w:rsidRPr="004C0450" w:rsidRDefault="003F32C3" w:rsidP="00A5084E">
            <w:pPr>
              <w:rPr>
                <w:rFonts w:ascii="Poppins" w:hAnsi="Poppins" w:cs="Poppins"/>
                <w:b/>
                <w:sz w:val="28"/>
                <w:szCs w:val="28"/>
              </w:rPr>
            </w:pPr>
          </w:p>
        </w:tc>
      </w:tr>
      <w:tr w:rsidR="003F32C3" w:rsidRPr="004C0450" w14:paraId="38F97FA6" w14:textId="77777777" w:rsidTr="00A5084E">
        <w:tc>
          <w:tcPr>
            <w:tcW w:w="3114" w:type="dxa"/>
          </w:tcPr>
          <w:p w14:paraId="1D52E1D6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TELEPHONE NUMBER</w:t>
            </w:r>
          </w:p>
        </w:tc>
        <w:tc>
          <w:tcPr>
            <w:tcW w:w="5948" w:type="dxa"/>
          </w:tcPr>
          <w:p w14:paraId="0FAE9E3F" w14:textId="77777777" w:rsidR="003F32C3" w:rsidRPr="004C0450" w:rsidRDefault="003F32C3" w:rsidP="00A5084E">
            <w:pPr>
              <w:rPr>
                <w:rFonts w:ascii="Poppins" w:hAnsi="Poppins" w:cs="Poppins"/>
                <w:b/>
                <w:sz w:val="28"/>
                <w:szCs w:val="28"/>
              </w:rPr>
            </w:pPr>
          </w:p>
        </w:tc>
      </w:tr>
    </w:tbl>
    <w:p w14:paraId="56A2D5F3" w14:textId="77777777" w:rsidR="003F32C3" w:rsidRPr="004C0450" w:rsidRDefault="003F32C3" w:rsidP="003F32C3">
      <w:pPr>
        <w:rPr>
          <w:rFonts w:ascii="Poppins" w:hAnsi="Poppins" w:cs="Poppins"/>
          <w:sz w:val="24"/>
          <w:szCs w:val="24"/>
          <w:u w:val="single"/>
        </w:rPr>
      </w:pPr>
    </w:p>
    <w:p w14:paraId="3FF6B287" w14:textId="77777777" w:rsidR="003F32C3" w:rsidRPr="004C0450" w:rsidRDefault="003F32C3" w:rsidP="003F32C3">
      <w:pPr>
        <w:pStyle w:val="Paragraphedeliste"/>
        <w:numPr>
          <w:ilvl w:val="0"/>
          <w:numId w:val="10"/>
        </w:numPr>
        <w:spacing w:after="160" w:line="259" w:lineRule="auto"/>
        <w:rPr>
          <w:rFonts w:ascii="Poppins" w:hAnsi="Poppins" w:cs="Poppins"/>
          <w:sz w:val="24"/>
          <w:szCs w:val="24"/>
          <w:u w:val="single"/>
        </w:rPr>
      </w:pPr>
      <w:r w:rsidRPr="004C0450">
        <w:rPr>
          <w:rFonts w:ascii="Poppins" w:hAnsi="Poppins" w:cs="Poppins"/>
          <w:sz w:val="24"/>
          <w:szCs w:val="24"/>
          <w:u w:val="single"/>
        </w:rPr>
        <w:t>TRAINEESHIP AGREEMENT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F32C3" w:rsidRPr="004C0450" w14:paraId="1513F97C" w14:textId="77777777" w:rsidTr="00A5084E">
        <w:tc>
          <w:tcPr>
            <w:tcW w:w="3114" w:type="dxa"/>
          </w:tcPr>
          <w:p w14:paraId="762BCA6B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4C0450">
              <w:rPr>
                <w:rFonts w:ascii="Poppins" w:hAnsi="Poppins" w:cs="Poppins"/>
                <w:sz w:val="20"/>
                <w:szCs w:val="20"/>
                <w:lang w:val="en-GB"/>
              </w:rPr>
              <w:t>START DATE</w:t>
            </w:r>
          </w:p>
        </w:tc>
        <w:tc>
          <w:tcPr>
            <w:tcW w:w="5948" w:type="dxa"/>
          </w:tcPr>
          <w:p w14:paraId="090161DC" w14:textId="77777777" w:rsidR="003F32C3" w:rsidRPr="004C0450" w:rsidRDefault="003F32C3" w:rsidP="00A5084E">
            <w:pPr>
              <w:rPr>
                <w:rFonts w:ascii="Poppins" w:hAnsi="Poppins" w:cs="Poppins"/>
                <w:b/>
                <w:sz w:val="28"/>
                <w:szCs w:val="28"/>
                <w:lang w:val="en-GB"/>
              </w:rPr>
            </w:pPr>
          </w:p>
        </w:tc>
      </w:tr>
      <w:tr w:rsidR="003F32C3" w:rsidRPr="004C0450" w14:paraId="1129E3D4" w14:textId="77777777" w:rsidTr="00A5084E">
        <w:tc>
          <w:tcPr>
            <w:tcW w:w="3114" w:type="dxa"/>
          </w:tcPr>
          <w:p w14:paraId="3A56C53E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4C0450">
              <w:rPr>
                <w:rFonts w:ascii="Poppins" w:hAnsi="Poppins" w:cs="Poppins"/>
                <w:sz w:val="20"/>
                <w:szCs w:val="20"/>
                <w:lang w:val="en-GB"/>
              </w:rPr>
              <w:t>END DATE</w:t>
            </w:r>
          </w:p>
        </w:tc>
        <w:tc>
          <w:tcPr>
            <w:tcW w:w="5948" w:type="dxa"/>
          </w:tcPr>
          <w:p w14:paraId="2DD9A208" w14:textId="77777777" w:rsidR="003F32C3" w:rsidRPr="004C0450" w:rsidRDefault="003F32C3" w:rsidP="00A5084E">
            <w:pPr>
              <w:rPr>
                <w:rFonts w:ascii="Poppins" w:hAnsi="Poppins" w:cs="Poppins"/>
                <w:b/>
                <w:sz w:val="28"/>
                <w:szCs w:val="28"/>
                <w:lang w:val="en-GB"/>
              </w:rPr>
            </w:pPr>
          </w:p>
        </w:tc>
      </w:tr>
      <w:tr w:rsidR="003F32C3" w:rsidRPr="004C0450" w14:paraId="0B10BD6D" w14:textId="77777777" w:rsidTr="00A5084E">
        <w:tc>
          <w:tcPr>
            <w:tcW w:w="3114" w:type="dxa"/>
          </w:tcPr>
          <w:p w14:paraId="0F15E41B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4C0450">
              <w:rPr>
                <w:rFonts w:ascii="Poppins" w:hAnsi="Poppins" w:cs="Poppins"/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5948" w:type="dxa"/>
          </w:tcPr>
          <w:p w14:paraId="55DC9A1A" w14:textId="77777777" w:rsidR="003F32C3" w:rsidRPr="004C0450" w:rsidRDefault="003F32C3" w:rsidP="00A5084E">
            <w:pPr>
              <w:rPr>
                <w:rFonts w:ascii="Poppins" w:hAnsi="Poppins" w:cs="Poppins"/>
                <w:b/>
                <w:sz w:val="28"/>
                <w:szCs w:val="28"/>
                <w:lang w:val="en-GB"/>
              </w:rPr>
            </w:pPr>
          </w:p>
        </w:tc>
      </w:tr>
    </w:tbl>
    <w:p w14:paraId="1C3FBA3E" w14:textId="77777777" w:rsidR="003F32C3" w:rsidRPr="004C0450" w:rsidRDefault="003F32C3" w:rsidP="003F32C3">
      <w:pPr>
        <w:rPr>
          <w:rFonts w:ascii="Poppins" w:hAnsi="Poppins" w:cs="Poppins"/>
          <w:sz w:val="24"/>
          <w:szCs w:val="24"/>
          <w:u w:val="single"/>
        </w:rPr>
      </w:pPr>
    </w:p>
    <w:p w14:paraId="53D8A67A" w14:textId="77777777" w:rsidR="003F32C3" w:rsidRPr="004C0450" w:rsidRDefault="003F32C3" w:rsidP="003F32C3">
      <w:pPr>
        <w:pStyle w:val="Paragraphedeliste"/>
        <w:numPr>
          <w:ilvl w:val="0"/>
          <w:numId w:val="10"/>
        </w:numPr>
        <w:spacing w:after="160" w:line="259" w:lineRule="auto"/>
        <w:rPr>
          <w:rFonts w:ascii="Poppins" w:hAnsi="Poppins" w:cs="Poppins"/>
          <w:sz w:val="24"/>
          <w:szCs w:val="24"/>
          <w:u w:val="single"/>
        </w:rPr>
      </w:pPr>
      <w:r w:rsidRPr="004C0450">
        <w:rPr>
          <w:rFonts w:ascii="Poppins" w:hAnsi="Poppins" w:cs="Poppins"/>
          <w:sz w:val="24"/>
          <w:szCs w:val="24"/>
          <w:u w:val="single"/>
        </w:rPr>
        <w:t>COMPANY’S DETAILS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F32C3" w:rsidRPr="004C0450" w14:paraId="3756086E" w14:textId="77777777" w:rsidTr="00A5084E">
        <w:tc>
          <w:tcPr>
            <w:tcW w:w="3114" w:type="dxa"/>
          </w:tcPr>
          <w:p w14:paraId="39777AE0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NAME OF THE COMPANY</w:t>
            </w:r>
          </w:p>
        </w:tc>
        <w:tc>
          <w:tcPr>
            <w:tcW w:w="5948" w:type="dxa"/>
          </w:tcPr>
          <w:p w14:paraId="37B1B413" w14:textId="77777777" w:rsidR="003F32C3" w:rsidRPr="004C0450" w:rsidRDefault="003F32C3" w:rsidP="00A5084E">
            <w:pPr>
              <w:rPr>
                <w:rFonts w:ascii="Poppins" w:hAnsi="Poppins" w:cs="Poppins"/>
              </w:rPr>
            </w:pPr>
          </w:p>
        </w:tc>
      </w:tr>
      <w:tr w:rsidR="003F32C3" w:rsidRPr="004C0450" w14:paraId="5D4A46BB" w14:textId="77777777" w:rsidTr="00A5084E">
        <w:tc>
          <w:tcPr>
            <w:tcW w:w="3114" w:type="dxa"/>
          </w:tcPr>
          <w:p w14:paraId="7A8E4165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BUSINESS REGISTRATION</w:t>
            </w:r>
          </w:p>
        </w:tc>
        <w:tc>
          <w:tcPr>
            <w:tcW w:w="5948" w:type="dxa"/>
          </w:tcPr>
          <w:p w14:paraId="3E6FACF0" w14:textId="77777777" w:rsidR="003F32C3" w:rsidRPr="004C0450" w:rsidRDefault="003F32C3" w:rsidP="00A5084E">
            <w:pPr>
              <w:rPr>
                <w:rFonts w:ascii="Poppins" w:hAnsi="Poppins" w:cs="Poppins"/>
              </w:rPr>
            </w:pPr>
          </w:p>
        </w:tc>
      </w:tr>
      <w:tr w:rsidR="003F32C3" w:rsidRPr="004C0450" w14:paraId="7088E3B4" w14:textId="77777777" w:rsidTr="00A5084E">
        <w:tc>
          <w:tcPr>
            <w:tcW w:w="3114" w:type="dxa"/>
          </w:tcPr>
          <w:p w14:paraId="05886215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ADDRESS</w:t>
            </w:r>
          </w:p>
        </w:tc>
        <w:tc>
          <w:tcPr>
            <w:tcW w:w="5948" w:type="dxa"/>
          </w:tcPr>
          <w:p w14:paraId="5C27738E" w14:textId="77777777" w:rsidR="003F32C3" w:rsidRPr="004C0450" w:rsidRDefault="003F32C3" w:rsidP="00A5084E">
            <w:pPr>
              <w:rPr>
                <w:rFonts w:ascii="Poppins" w:hAnsi="Poppins" w:cs="Poppins"/>
              </w:rPr>
            </w:pPr>
          </w:p>
        </w:tc>
      </w:tr>
      <w:tr w:rsidR="003F32C3" w:rsidRPr="004C0450" w14:paraId="5C8110D3" w14:textId="77777777" w:rsidTr="00A5084E">
        <w:tc>
          <w:tcPr>
            <w:tcW w:w="3114" w:type="dxa"/>
          </w:tcPr>
          <w:p w14:paraId="4E94576B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E-MAIL ADDRESS</w:t>
            </w:r>
          </w:p>
        </w:tc>
        <w:tc>
          <w:tcPr>
            <w:tcW w:w="5948" w:type="dxa"/>
          </w:tcPr>
          <w:p w14:paraId="2BEA746C" w14:textId="77777777" w:rsidR="003F32C3" w:rsidRPr="004C0450" w:rsidRDefault="003F32C3" w:rsidP="00A5084E">
            <w:pPr>
              <w:rPr>
                <w:rFonts w:ascii="Poppins" w:hAnsi="Poppins" w:cs="Poppins"/>
              </w:rPr>
            </w:pPr>
          </w:p>
        </w:tc>
      </w:tr>
      <w:tr w:rsidR="003F32C3" w:rsidRPr="004C0450" w14:paraId="3F30D887" w14:textId="77777777" w:rsidTr="00A5084E">
        <w:tc>
          <w:tcPr>
            <w:tcW w:w="3114" w:type="dxa"/>
          </w:tcPr>
          <w:p w14:paraId="5E6F5454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TELEPHONE NUMBER</w:t>
            </w:r>
          </w:p>
        </w:tc>
        <w:tc>
          <w:tcPr>
            <w:tcW w:w="5948" w:type="dxa"/>
          </w:tcPr>
          <w:p w14:paraId="70030702" w14:textId="77777777" w:rsidR="003F32C3" w:rsidRPr="004C0450" w:rsidRDefault="003F32C3" w:rsidP="00A5084E">
            <w:pPr>
              <w:rPr>
                <w:rFonts w:ascii="Poppins" w:hAnsi="Poppins" w:cs="Poppins"/>
              </w:rPr>
            </w:pPr>
          </w:p>
        </w:tc>
      </w:tr>
    </w:tbl>
    <w:p w14:paraId="4FEF962C" w14:textId="77777777" w:rsidR="003F32C3" w:rsidRDefault="003F32C3" w:rsidP="003F32C3">
      <w:pPr>
        <w:rPr>
          <w:rFonts w:ascii="Poppins" w:hAnsi="Poppins" w:cs="Poppins"/>
          <w:sz w:val="24"/>
          <w:szCs w:val="24"/>
          <w:u w:val="single"/>
        </w:rPr>
      </w:pPr>
    </w:p>
    <w:p w14:paraId="7DADC1BC" w14:textId="77777777" w:rsidR="003F32C3" w:rsidRDefault="003F32C3" w:rsidP="003F32C3">
      <w:pPr>
        <w:rPr>
          <w:rFonts w:ascii="Poppins" w:hAnsi="Poppins" w:cs="Poppins"/>
          <w:sz w:val="24"/>
          <w:szCs w:val="24"/>
          <w:u w:val="single"/>
        </w:rPr>
      </w:pPr>
    </w:p>
    <w:p w14:paraId="07E2D822" w14:textId="77777777" w:rsidR="003F32C3" w:rsidRPr="004C0450" w:rsidRDefault="003F32C3" w:rsidP="003F32C3">
      <w:pPr>
        <w:rPr>
          <w:rFonts w:ascii="Poppins" w:hAnsi="Poppins" w:cs="Poppins"/>
          <w:sz w:val="24"/>
          <w:szCs w:val="24"/>
          <w:u w:val="single"/>
        </w:rPr>
      </w:pPr>
    </w:p>
    <w:p w14:paraId="3560FBBD" w14:textId="77777777" w:rsidR="003F32C3" w:rsidRPr="004C0450" w:rsidRDefault="003F32C3" w:rsidP="003F32C3">
      <w:pPr>
        <w:pStyle w:val="Paragraphedeliste"/>
        <w:numPr>
          <w:ilvl w:val="0"/>
          <w:numId w:val="10"/>
        </w:numPr>
        <w:spacing w:after="160" w:line="259" w:lineRule="auto"/>
        <w:rPr>
          <w:rFonts w:ascii="Poppins" w:hAnsi="Poppins" w:cs="Poppins"/>
          <w:sz w:val="24"/>
          <w:szCs w:val="24"/>
          <w:u w:val="single"/>
        </w:rPr>
      </w:pPr>
      <w:r w:rsidRPr="004C0450">
        <w:rPr>
          <w:rFonts w:ascii="Poppins" w:hAnsi="Poppins" w:cs="Poppins"/>
          <w:sz w:val="24"/>
          <w:szCs w:val="24"/>
          <w:u w:val="single"/>
        </w:rPr>
        <w:lastRenderedPageBreak/>
        <w:t>COMPANY’S REPRESENTATIVE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F32C3" w:rsidRPr="004C0450" w14:paraId="37BD92F6" w14:textId="77777777" w:rsidTr="00A5084E">
        <w:tc>
          <w:tcPr>
            <w:tcW w:w="3114" w:type="dxa"/>
          </w:tcPr>
          <w:p w14:paraId="64A64EC2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4C0450">
              <w:rPr>
                <w:rFonts w:ascii="Poppins" w:hAnsi="Poppins" w:cs="Poppins"/>
                <w:sz w:val="20"/>
                <w:szCs w:val="20"/>
                <w:lang w:val="en-GB"/>
              </w:rPr>
              <w:t>FIRST NAME AND LAST NAME</w:t>
            </w:r>
          </w:p>
        </w:tc>
        <w:tc>
          <w:tcPr>
            <w:tcW w:w="5948" w:type="dxa"/>
          </w:tcPr>
          <w:p w14:paraId="5B286528" w14:textId="77777777" w:rsidR="003F32C3" w:rsidRPr="004C0450" w:rsidRDefault="003F32C3" w:rsidP="00A5084E">
            <w:pPr>
              <w:rPr>
                <w:rFonts w:ascii="Poppins" w:hAnsi="Poppins" w:cs="Poppins"/>
                <w:sz w:val="28"/>
                <w:szCs w:val="28"/>
                <w:lang w:val="en-GB"/>
              </w:rPr>
            </w:pPr>
          </w:p>
        </w:tc>
      </w:tr>
      <w:tr w:rsidR="003F32C3" w:rsidRPr="004C0450" w14:paraId="53A83C7C" w14:textId="77777777" w:rsidTr="00A5084E">
        <w:tc>
          <w:tcPr>
            <w:tcW w:w="3114" w:type="dxa"/>
          </w:tcPr>
          <w:p w14:paraId="7EBBC2A0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POSITION</w:t>
            </w:r>
          </w:p>
        </w:tc>
        <w:tc>
          <w:tcPr>
            <w:tcW w:w="5948" w:type="dxa"/>
          </w:tcPr>
          <w:p w14:paraId="04267D79" w14:textId="77777777" w:rsidR="003F32C3" w:rsidRPr="004C0450" w:rsidRDefault="003F32C3" w:rsidP="00A5084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3F32C3" w:rsidRPr="004C0450" w14:paraId="3CFA0692" w14:textId="77777777" w:rsidTr="00A5084E">
        <w:tc>
          <w:tcPr>
            <w:tcW w:w="3114" w:type="dxa"/>
          </w:tcPr>
          <w:p w14:paraId="78253D5B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E-MAIL ADDRESS</w:t>
            </w:r>
          </w:p>
        </w:tc>
        <w:tc>
          <w:tcPr>
            <w:tcW w:w="5948" w:type="dxa"/>
          </w:tcPr>
          <w:p w14:paraId="47AFC3DE" w14:textId="77777777" w:rsidR="003F32C3" w:rsidRPr="004C0450" w:rsidRDefault="003F32C3" w:rsidP="00A5084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3F32C3" w:rsidRPr="004C0450" w14:paraId="70D71D45" w14:textId="77777777" w:rsidTr="00A5084E">
        <w:tc>
          <w:tcPr>
            <w:tcW w:w="3114" w:type="dxa"/>
          </w:tcPr>
          <w:p w14:paraId="5EDAF098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TELEPHONE NUMBER</w:t>
            </w:r>
          </w:p>
        </w:tc>
        <w:tc>
          <w:tcPr>
            <w:tcW w:w="5948" w:type="dxa"/>
          </w:tcPr>
          <w:p w14:paraId="104CE418" w14:textId="77777777" w:rsidR="003F32C3" w:rsidRPr="004C0450" w:rsidRDefault="003F32C3" w:rsidP="00A5084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7C209489" w14:textId="77777777" w:rsidR="003F32C3" w:rsidRPr="003F32C3" w:rsidRDefault="003F32C3" w:rsidP="003F32C3">
      <w:pPr>
        <w:rPr>
          <w:rFonts w:ascii="Poppins" w:hAnsi="Poppins" w:cs="Poppins"/>
          <w:sz w:val="24"/>
          <w:szCs w:val="24"/>
          <w:u w:val="single"/>
        </w:rPr>
      </w:pPr>
    </w:p>
    <w:p w14:paraId="08EF502C" w14:textId="77777777" w:rsidR="003F32C3" w:rsidRPr="004C0450" w:rsidRDefault="003F32C3" w:rsidP="003F32C3">
      <w:pPr>
        <w:pStyle w:val="Paragraphedeliste"/>
        <w:numPr>
          <w:ilvl w:val="0"/>
          <w:numId w:val="10"/>
        </w:numPr>
        <w:spacing w:after="160" w:line="259" w:lineRule="auto"/>
        <w:rPr>
          <w:rFonts w:ascii="Poppins" w:hAnsi="Poppins" w:cs="Poppins"/>
          <w:sz w:val="24"/>
          <w:szCs w:val="24"/>
          <w:u w:val="single"/>
        </w:rPr>
      </w:pPr>
      <w:r w:rsidRPr="004C0450">
        <w:rPr>
          <w:rFonts w:ascii="Poppins" w:hAnsi="Poppins" w:cs="Poppins"/>
          <w:sz w:val="24"/>
          <w:szCs w:val="24"/>
          <w:u w:val="single"/>
        </w:rPr>
        <w:t>COMPANY’S INTERNSHIP SUPERVISOR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F32C3" w:rsidRPr="004C0450" w14:paraId="676734B5" w14:textId="77777777" w:rsidTr="00A5084E">
        <w:tc>
          <w:tcPr>
            <w:tcW w:w="3114" w:type="dxa"/>
          </w:tcPr>
          <w:p w14:paraId="5FE359F6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4C0450">
              <w:rPr>
                <w:rFonts w:ascii="Poppins" w:hAnsi="Poppins" w:cs="Poppins"/>
                <w:sz w:val="20"/>
                <w:szCs w:val="20"/>
                <w:lang w:val="en-GB"/>
              </w:rPr>
              <w:t>FIST NAME AND LAST NAME</w:t>
            </w:r>
          </w:p>
        </w:tc>
        <w:tc>
          <w:tcPr>
            <w:tcW w:w="5948" w:type="dxa"/>
          </w:tcPr>
          <w:p w14:paraId="2FFF1220" w14:textId="77777777" w:rsidR="003F32C3" w:rsidRPr="004C0450" w:rsidRDefault="003F32C3" w:rsidP="00A5084E">
            <w:pPr>
              <w:rPr>
                <w:rFonts w:ascii="Poppins" w:hAnsi="Poppins" w:cs="Poppins"/>
                <w:sz w:val="28"/>
                <w:szCs w:val="28"/>
                <w:lang w:val="en-GB"/>
              </w:rPr>
            </w:pPr>
          </w:p>
        </w:tc>
      </w:tr>
      <w:tr w:rsidR="003F32C3" w:rsidRPr="004C0450" w14:paraId="12390F32" w14:textId="77777777" w:rsidTr="00A5084E">
        <w:tc>
          <w:tcPr>
            <w:tcW w:w="3114" w:type="dxa"/>
          </w:tcPr>
          <w:p w14:paraId="7D5DF0D9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POSITION</w:t>
            </w:r>
          </w:p>
        </w:tc>
        <w:tc>
          <w:tcPr>
            <w:tcW w:w="5948" w:type="dxa"/>
          </w:tcPr>
          <w:p w14:paraId="17EDA0A8" w14:textId="77777777" w:rsidR="003F32C3" w:rsidRPr="004C0450" w:rsidRDefault="003F32C3" w:rsidP="00A5084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3F32C3" w:rsidRPr="004C0450" w14:paraId="434335E2" w14:textId="77777777" w:rsidTr="00A5084E">
        <w:tc>
          <w:tcPr>
            <w:tcW w:w="3114" w:type="dxa"/>
          </w:tcPr>
          <w:p w14:paraId="3208B38D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E-MAIL ADDRESS</w:t>
            </w:r>
          </w:p>
        </w:tc>
        <w:tc>
          <w:tcPr>
            <w:tcW w:w="5948" w:type="dxa"/>
          </w:tcPr>
          <w:p w14:paraId="12DCFF84" w14:textId="77777777" w:rsidR="003F32C3" w:rsidRPr="004C0450" w:rsidRDefault="003F32C3" w:rsidP="00A5084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3F32C3" w:rsidRPr="004C0450" w14:paraId="5B3AD337" w14:textId="77777777" w:rsidTr="00A5084E">
        <w:tc>
          <w:tcPr>
            <w:tcW w:w="3114" w:type="dxa"/>
          </w:tcPr>
          <w:p w14:paraId="0476EB28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TELEPHONE NUMBER</w:t>
            </w:r>
          </w:p>
        </w:tc>
        <w:tc>
          <w:tcPr>
            <w:tcW w:w="5948" w:type="dxa"/>
          </w:tcPr>
          <w:p w14:paraId="61281F04" w14:textId="77777777" w:rsidR="003F32C3" w:rsidRPr="004C0450" w:rsidRDefault="003F32C3" w:rsidP="00A5084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7AC5BAFF" w14:textId="77777777" w:rsidR="003F32C3" w:rsidRPr="004C0450" w:rsidRDefault="003F32C3" w:rsidP="003F32C3">
      <w:pPr>
        <w:pStyle w:val="Paragraphedeliste"/>
        <w:rPr>
          <w:rFonts w:ascii="Poppins" w:hAnsi="Poppins" w:cs="Poppins"/>
          <w:sz w:val="24"/>
          <w:szCs w:val="24"/>
          <w:u w:val="single"/>
        </w:rPr>
      </w:pPr>
    </w:p>
    <w:p w14:paraId="0EA3B68F" w14:textId="77777777" w:rsidR="003F32C3" w:rsidRPr="004C0450" w:rsidRDefault="003F32C3" w:rsidP="003F32C3">
      <w:pPr>
        <w:pStyle w:val="Paragraphedeliste"/>
        <w:rPr>
          <w:rFonts w:ascii="Poppins" w:hAnsi="Poppins" w:cs="Poppins"/>
          <w:sz w:val="24"/>
          <w:szCs w:val="24"/>
          <w:u w:val="single"/>
        </w:rPr>
      </w:pPr>
    </w:p>
    <w:p w14:paraId="399F5169" w14:textId="77777777" w:rsidR="003F32C3" w:rsidRPr="004C0450" w:rsidRDefault="003F32C3" w:rsidP="003F32C3">
      <w:pPr>
        <w:pStyle w:val="Paragraphedeliste"/>
        <w:numPr>
          <w:ilvl w:val="0"/>
          <w:numId w:val="10"/>
        </w:numPr>
        <w:spacing w:after="160" w:line="259" w:lineRule="auto"/>
        <w:rPr>
          <w:rFonts w:ascii="Poppins" w:hAnsi="Poppins" w:cs="Poppins"/>
          <w:sz w:val="24"/>
          <w:szCs w:val="24"/>
          <w:u w:val="single"/>
        </w:rPr>
      </w:pPr>
      <w:r w:rsidRPr="004C0450">
        <w:rPr>
          <w:rFonts w:ascii="Poppins" w:hAnsi="Poppins" w:cs="Poppins"/>
          <w:sz w:val="24"/>
          <w:szCs w:val="24"/>
          <w:u w:val="single"/>
        </w:rPr>
        <w:t>ESPI’S INTERNATIONAL RELATIONS OFFICE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F32C3" w:rsidRPr="004C0450" w14:paraId="5A38D164" w14:textId="77777777" w:rsidTr="00A5084E">
        <w:tc>
          <w:tcPr>
            <w:tcW w:w="3114" w:type="dxa"/>
          </w:tcPr>
          <w:p w14:paraId="3002EB3C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FIRST NAME AND NAME</w:t>
            </w:r>
          </w:p>
        </w:tc>
        <w:tc>
          <w:tcPr>
            <w:tcW w:w="5948" w:type="dxa"/>
          </w:tcPr>
          <w:p w14:paraId="7B071836" w14:textId="77777777" w:rsidR="003F32C3" w:rsidRPr="004C0450" w:rsidRDefault="003F32C3" w:rsidP="00A5084E">
            <w:pPr>
              <w:spacing w:line="259" w:lineRule="auto"/>
            </w:pPr>
            <w:r w:rsidRPr="67FA8D66">
              <w:rPr>
                <w:rFonts w:ascii="Poppins" w:hAnsi="Poppins" w:cs="Poppins"/>
                <w:sz w:val="20"/>
                <w:szCs w:val="20"/>
              </w:rPr>
              <w:t>Cyril GARAUD</w:t>
            </w:r>
          </w:p>
        </w:tc>
      </w:tr>
      <w:tr w:rsidR="003F32C3" w:rsidRPr="004C0450" w14:paraId="62FDEEF5" w14:textId="77777777" w:rsidTr="00A5084E">
        <w:tc>
          <w:tcPr>
            <w:tcW w:w="3114" w:type="dxa"/>
          </w:tcPr>
          <w:p w14:paraId="50C5DA3F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POSITION</w:t>
            </w:r>
          </w:p>
        </w:tc>
        <w:tc>
          <w:tcPr>
            <w:tcW w:w="5948" w:type="dxa"/>
          </w:tcPr>
          <w:p w14:paraId="51527276" w14:textId="4B8B6041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Head of </w:t>
            </w:r>
            <w:r w:rsidRPr="67FA8D66">
              <w:rPr>
                <w:rFonts w:ascii="Poppins" w:hAnsi="Poppins" w:cs="Poppins"/>
                <w:sz w:val="20"/>
                <w:szCs w:val="20"/>
              </w:rPr>
              <w:t xml:space="preserve">International Relations </w:t>
            </w:r>
          </w:p>
        </w:tc>
      </w:tr>
      <w:tr w:rsidR="003F32C3" w:rsidRPr="004C0450" w14:paraId="0D07B700" w14:textId="77777777" w:rsidTr="00A5084E">
        <w:tc>
          <w:tcPr>
            <w:tcW w:w="3114" w:type="dxa"/>
          </w:tcPr>
          <w:p w14:paraId="42C521E4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E-MAIL ADDRESS</w:t>
            </w:r>
          </w:p>
        </w:tc>
        <w:tc>
          <w:tcPr>
            <w:tcW w:w="5948" w:type="dxa"/>
          </w:tcPr>
          <w:p w14:paraId="1FB20F75" w14:textId="05CA65AD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hyperlink r:id="rId12" w:history="1">
              <w:r w:rsidRPr="009929BA">
                <w:rPr>
                  <w:rStyle w:val="Lienhypertexte"/>
                  <w:rFonts w:ascii="Poppins" w:hAnsi="Poppins" w:cs="Poppins"/>
                  <w:sz w:val="20"/>
                  <w:szCs w:val="20"/>
                </w:rPr>
                <w:t>international@groupe-espi.fr</w:t>
              </w:r>
            </w:hyperlink>
            <w:r w:rsidRPr="004C0450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</w:tr>
      <w:tr w:rsidR="003F32C3" w:rsidRPr="004C0450" w14:paraId="75CE4432" w14:textId="77777777" w:rsidTr="00A5084E">
        <w:tc>
          <w:tcPr>
            <w:tcW w:w="3114" w:type="dxa"/>
          </w:tcPr>
          <w:p w14:paraId="7C043704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004C0450">
              <w:rPr>
                <w:rFonts w:ascii="Poppins" w:hAnsi="Poppins" w:cs="Poppins"/>
                <w:sz w:val="20"/>
                <w:szCs w:val="20"/>
              </w:rPr>
              <w:t>TELEPHONE NUMBER</w:t>
            </w:r>
          </w:p>
        </w:tc>
        <w:tc>
          <w:tcPr>
            <w:tcW w:w="5948" w:type="dxa"/>
          </w:tcPr>
          <w:p w14:paraId="48BF8140" w14:textId="77777777" w:rsidR="003F32C3" w:rsidRPr="004C0450" w:rsidRDefault="003F32C3" w:rsidP="00A5084E">
            <w:pPr>
              <w:rPr>
                <w:rFonts w:ascii="Poppins" w:hAnsi="Poppins" w:cs="Poppins"/>
                <w:sz w:val="20"/>
                <w:szCs w:val="20"/>
              </w:rPr>
            </w:pPr>
            <w:r w:rsidRPr="67FA8D66">
              <w:rPr>
                <w:rFonts w:ascii="Poppins" w:hAnsi="Poppins" w:cs="Poppins"/>
                <w:sz w:val="20"/>
                <w:szCs w:val="20"/>
              </w:rPr>
              <w:t xml:space="preserve"> +33 7 48 15 39 24</w:t>
            </w:r>
          </w:p>
        </w:tc>
      </w:tr>
    </w:tbl>
    <w:p w14:paraId="051B2B1A" w14:textId="77777777" w:rsidR="003F32C3" w:rsidRPr="004C0450" w:rsidRDefault="003F32C3" w:rsidP="003F32C3">
      <w:pPr>
        <w:rPr>
          <w:rFonts w:ascii="Poppins" w:hAnsi="Poppins" w:cs="Poppins"/>
          <w:sz w:val="28"/>
          <w:szCs w:val="28"/>
        </w:rPr>
      </w:pPr>
    </w:p>
    <w:p w14:paraId="57C5DF22" w14:textId="1E745C88" w:rsidR="007D6A2D" w:rsidRPr="007D6A2D" w:rsidRDefault="007D6A2D" w:rsidP="007D6A2D">
      <w:pPr>
        <w:tabs>
          <w:tab w:val="left" w:pos="3288"/>
        </w:tabs>
        <w:rPr>
          <w:rFonts w:ascii="Poppins" w:hAnsi="Poppins" w:cs="Poppins"/>
          <w:lang w:val="fr-FR"/>
        </w:rPr>
      </w:pPr>
    </w:p>
    <w:p w14:paraId="681F077B" w14:textId="37EC6EC0" w:rsidR="00E464EC" w:rsidRPr="007D6A2D" w:rsidRDefault="00E464EC" w:rsidP="00D27A69">
      <w:pPr>
        <w:tabs>
          <w:tab w:val="left" w:pos="3288"/>
        </w:tabs>
        <w:rPr>
          <w:rFonts w:ascii="Poppins" w:hAnsi="Poppins" w:cs="Poppins"/>
          <w:lang w:val="fr-FR"/>
        </w:rPr>
      </w:pPr>
    </w:p>
    <w:p w14:paraId="7DB25675" w14:textId="3DABC5BC" w:rsidR="00E464EC" w:rsidRPr="007D6A2D" w:rsidRDefault="00E464EC" w:rsidP="00E464EC">
      <w:pPr>
        <w:tabs>
          <w:tab w:val="left" w:pos="4550"/>
        </w:tabs>
        <w:rPr>
          <w:lang w:val="fr-FR"/>
        </w:rPr>
      </w:pPr>
      <w:r w:rsidRPr="007D6A2D">
        <w:rPr>
          <w:lang w:val="fr-FR"/>
        </w:rPr>
        <w:tab/>
      </w:r>
    </w:p>
    <w:p w14:paraId="3C7F8D5F" w14:textId="77777777" w:rsidR="00FF2EF9" w:rsidRPr="007D6A2D" w:rsidRDefault="00FF2EF9" w:rsidP="00FF2EF9">
      <w:pPr>
        <w:rPr>
          <w:lang w:val="fr-FR"/>
        </w:rPr>
      </w:pPr>
    </w:p>
    <w:p w14:paraId="591A8E5B" w14:textId="77777777" w:rsidR="00FF2EF9" w:rsidRPr="007D6A2D" w:rsidRDefault="00FF2EF9" w:rsidP="00FF2EF9">
      <w:pPr>
        <w:rPr>
          <w:lang w:val="fr-FR"/>
        </w:rPr>
      </w:pPr>
    </w:p>
    <w:p w14:paraId="6608262A" w14:textId="77777777" w:rsidR="00FF2EF9" w:rsidRPr="007D6A2D" w:rsidRDefault="00FF2EF9" w:rsidP="00FF2EF9">
      <w:pPr>
        <w:rPr>
          <w:lang w:val="fr-FR"/>
        </w:rPr>
      </w:pPr>
    </w:p>
    <w:p w14:paraId="43C5CE71" w14:textId="77777777" w:rsidR="00FF2EF9" w:rsidRPr="007D6A2D" w:rsidRDefault="00FF2EF9" w:rsidP="00FF2EF9">
      <w:pPr>
        <w:rPr>
          <w:lang w:val="fr-FR"/>
        </w:rPr>
      </w:pPr>
    </w:p>
    <w:p w14:paraId="538B11B0" w14:textId="77777777" w:rsidR="00FF2EF9" w:rsidRPr="007D6A2D" w:rsidRDefault="00FF2EF9" w:rsidP="00FF2EF9">
      <w:pPr>
        <w:rPr>
          <w:lang w:val="fr-FR"/>
        </w:rPr>
      </w:pPr>
    </w:p>
    <w:p w14:paraId="3DC0306A" w14:textId="77777777" w:rsidR="00FF2EF9" w:rsidRPr="007D6A2D" w:rsidRDefault="00FF2EF9" w:rsidP="00FF2EF9">
      <w:pPr>
        <w:rPr>
          <w:lang w:val="fr-FR"/>
        </w:rPr>
      </w:pPr>
    </w:p>
    <w:p w14:paraId="660D77EB" w14:textId="77777777" w:rsidR="00FF2EF9" w:rsidRPr="007D6A2D" w:rsidRDefault="00FF2EF9" w:rsidP="00FF2EF9">
      <w:pPr>
        <w:rPr>
          <w:lang w:val="fr-FR"/>
        </w:rPr>
      </w:pPr>
    </w:p>
    <w:p w14:paraId="7B8C621C" w14:textId="77777777" w:rsidR="00FF2EF9" w:rsidRPr="007D6A2D" w:rsidRDefault="00FF2EF9" w:rsidP="00FF2EF9">
      <w:pPr>
        <w:rPr>
          <w:lang w:val="fr-FR"/>
        </w:rPr>
      </w:pPr>
    </w:p>
    <w:p w14:paraId="40061FE2" w14:textId="77777777" w:rsidR="00FF2EF9" w:rsidRPr="007D6A2D" w:rsidRDefault="00FF2EF9" w:rsidP="00FF2EF9">
      <w:pPr>
        <w:rPr>
          <w:lang w:val="fr-FR"/>
        </w:rPr>
      </w:pPr>
    </w:p>
    <w:p w14:paraId="5421AB70" w14:textId="77777777" w:rsidR="00FF2EF9" w:rsidRPr="007D6A2D" w:rsidRDefault="00FF2EF9" w:rsidP="00FF2EF9">
      <w:pPr>
        <w:rPr>
          <w:lang w:val="fr-FR"/>
        </w:rPr>
      </w:pPr>
    </w:p>
    <w:p w14:paraId="5C59AA4A" w14:textId="77777777" w:rsidR="00FF2EF9" w:rsidRPr="007D6A2D" w:rsidRDefault="00FF2EF9" w:rsidP="00FF2EF9">
      <w:pPr>
        <w:rPr>
          <w:lang w:val="fr-FR"/>
        </w:rPr>
      </w:pPr>
    </w:p>
    <w:p w14:paraId="0AB99C83" w14:textId="77777777" w:rsidR="00FF2EF9" w:rsidRPr="007D6A2D" w:rsidRDefault="00FF2EF9" w:rsidP="00FF2EF9">
      <w:pPr>
        <w:rPr>
          <w:lang w:val="fr-FR"/>
        </w:rPr>
      </w:pPr>
    </w:p>
    <w:p w14:paraId="1C36A520" w14:textId="77777777" w:rsidR="00FF2EF9" w:rsidRPr="007D6A2D" w:rsidRDefault="00FF2EF9" w:rsidP="00FF2EF9">
      <w:pPr>
        <w:rPr>
          <w:lang w:val="fr-FR"/>
        </w:rPr>
      </w:pPr>
    </w:p>
    <w:p w14:paraId="22A82B00" w14:textId="77777777" w:rsidR="00FF2EF9" w:rsidRPr="007D6A2D" w:rsidRDefault="00FF2EF9" w:rsidP="00FF2EF9">
      <w:pPr>
        <w:rPr>
          <w:lang w:val="fr-FR"/>
        </w:rPr>
      </w:pPr>
    </w:p>
    <w:p w14:paraId="454D5606" w14:textId="77777777" w:rsidR="00FF2EF9" w:rsidRPr="007D6A2D" w:rsidRDefault="00FF2EF9" w:rsidP="00FF2EF9">
      <w:pPr>
        <w:rPr>
          <w:lang w:val="fr-FR"/>
        </w:rPr>
      </w:pPr>
    </w:p>
    <w:p w14:paraId="27FBFDE2" w14:textId="77777777" w:rsidR="00FF2EF9" w:rsidRPr="007D6A2D" w:rsidRDefault="00FF2EF9" w:rsidP="00FF2EF9">
      <w:pPr>
        <w:rPr>
          <w:lang w:val="fr-FR"/>
        </w:rPr>
      </w:pPr>
    </w:p>
    <w:p w14:paraId="1A5821D9" w14:textId="77777777" w:rsidR="00FF2EF9" w:rsidRPr="007D6A2D" w:rsidRDefault="00FF2EF9" w:rsidP="00FF2EF9">
      <w:pPr>
        <w:rPr>
          <w:lang w:val="fr-FR"/>
        </w:rPr>
      </w:pPr>
    </w:p>
    <w:p w14:paraId="12058B1D" w14:textId="77777777" w:rsidR="00FF2EF9" w:rsidRPr="007D6A2D" w:rsidRDefault="00FF2EF9" w:rsidP="00FF2EF9">
      <w:pPr>
        <w:rPr>
          <w:lang w:val="fr-FR"/>
        </w:rPr>
      </w:pPr>
    </w:p>
    <w:p w14:paraId="6A254D97" w14:textId="77777777" w:rsidR="00FF2EF9" w:rsidRPr="007D6A2D" w:rsidRDefault="00FF2EF9" w:rsidP="00FF2EF9">
      <w:pPr>
        <w:rPr>
          <w:lang w:val="fr-FR"/>
        </w:rPr>
      </w:pPr>
    </w:p>
    <w:p w14:paraId="102F3AFE" w14:textId="77777777" w:rsidR="00FF2EF9" w:rsidRPr="007D6A2D" w:rsidRDefault="00FF2EF9" w:rsidP="00FF2EF9">
      <w:pPr>
        <w:rPr>
          <w:lang w:val="fr-FR"/>
        </w:rPr>
      </w:pPr>
    </w:p>
    <w:p w14:paraId="60B79E4C" w14:textId="77777777" w:rsidR="00FF2EF9" w:rsidRPr="007D6A2D" w:rsidRDefault="00FF2EF9" w:rsidP="00FF2EF9">
      <w:pPr>
        <w:rPr>
          <w:lang w:val="fr-FR"/>
        </w:rPr>
      </w:pPr>
    </w:p>
    <w:p w14:paraId="6F74B14E" w14:textId="77777777" w:rsidR="00FF2EF9" w:rsidRPr="007D6A2D" w:rsidRDefault="00FF2EF9" w:rsidP="00FF2EF9">
      <w:pPr>
        <w:rPr>
          <w:lang w:val="fr-FR"/>
        </w:rPr>
      </w:pPr>
    </w:p>
    <w:p w14:paraId="560F62AC" w14:textId="77777777" w:rsidR="00FF2EF9" w:rsidRPr="007D6A2D" w:rsidRDefault="00FF2EF9" w:rsidP="00FF2EF9">
      <w:pPr>
        <w:rPr>
          <w:lang w:val="fr-FR"/>
        </w:rPr>
      </w:pPr>
    </w:p>
    <w:p w14:paraId="3F6372EB" w14:textId="77777777" w:rsidR="00FF2EF9" w:rsidRPr="007D6A2D" w:rsidRDefault="00FF2EF9" w:rsidP="007566FF">
      <w:pPr>
        <w:jc w:val="center"/>
        <w:rPr>
          <w:lang w:val="fr-FR"/>
        </w:rPr>
      </w:pPr>
    </w:p>
    <w:sectPr w:rsidR="00FF2EF9" w:rsidRPr="007D6A2D" w:rsidSect="003F32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CC57" w14:textId="77777777" w:rsidR="005C01A0" w:rsidRDefault="005C01A0">
      <w:pPr>
        <w:spacing w:after="0" w:line="240" w:lineRule="auto"/>
      </w:pPr>
      <w:r>
        <w:separator/>
      </w:r>
    </w:p>
  </w:endnote>
  <w:endnote w:type="continuationSeparator" w:id="0">
    <w:p w14:paraId="6EB83D5A" w14:textId="77777777" w:rsidR="005C01A0" w:rsidRDefault="005C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12D1" w14:textId="77777777" w:rsidR="007566FF" w:rsidRDefault="007566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6937" w14:textId="63B9A35C" w:rsidR="00407D60" w:rsidRPr="00D40009" w:rsidRDefault="00407D60" w:rsidP="00D40009">
    <w:pPr>
      <w:pStyle w:val="En-tte"/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</w:pPr>
    <w:r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>ÉCOLE SUPÉRIEURE DES PROFESSIONS IMMOBILIERES</w:t>
    </w:r>
    <w:r w:rsidR="00CD0A79"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 xml:space="preserve"> -</w:t>
    </w:r>
    <w:r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 xml:space="preserve"> Siège : 23 rue de Cronstadt, 75015 Paris </w:t>
    </w:r>
    <w:r w:rsidR="004062EC"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 xml:space="preserve">France </w:t>
    </w:r>
    <w:r w:rsidR="00CD0A79"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 xml:space="preserve">- </w:t>
    </w:r>
    <w:r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>www.groupe-espi.fr</w:t>
    </w:r>
  </w:p>
  <w:p w14:paraId="02226931" w14:textId="32843392" w:rsidR="000A101B" w:rsidRPr="00D40009" w:rsidRDefault="00580099" w:rsidP="00D40009">
    <w:pPr>
      <w:pStyle w:val="Pieddepage"/>
      <w:rPr>
        <w:rFonts w:ascii="Poppins Light" w:hAnsi="Poppins Light" w:cs="Poppins Light"/>
        <w:b/>
        <w:bCs/>
        <w:color w:val="365F91" w:themeColor="accent1" w:themeShade="BF"/>
        <w:lang w:val="fr-FR"/>
      </w:rPr>
    </w:pPr>
    <w:r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>Association loi 1901 – SIREN</w:t>
    </w:r>
    <w:r w:rsidRPr="00D40009">
      <w:rPr>
        <w:rFonts w:ascii="Times New Roman" w:hAnsi="Times New Roman" w:cs="Times New Roman"/>
        <w:b/>
        <w:bCs/>
        <w:color w:val="365F91" w:themeColor="accent1" w:themeShade="BF"/>
        <w:sz w:val="16"/>
        <w:lang w:val="fr-FR"/>
      </w:rPr>
      <w:t> </w:t>
    </w:r>
    <w:r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>: 784</w:t>
    </w:r>
    <w:r w:rsidRPr="00D40009">
      <w:rPr>
        <w:rFonts w:ascii="Times New Roman" w:hAnsi="Times New Roman" w:cs="Times New Roman"/>
        <w:b/>
        <w:bCs/>
        <w:color w:val="365F91" w:themeColor="accent1" w:themeShade="BF"/>
        <w:sz w:val="16"/>
        <w:lang w:val="fr-FR"/>
      </w:rPr>
      <w:t> </w:t>
    </w:r>
    <w:r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>617</w:t>
    </w:r>
    <w:r w:rsidRPr="00D40009">
      <w:rPr>
        <w:rFonts w:ascii="Times New Roman" w:hAnsi="Times New Roman" w:cs="Times New Roman"/>
        <w:b/>
        <w:bCs/>
        <w:color w:val="365F91" w:themeColor="accent1" w:themeShade="BF"/>
        <w:sz w:val="16"/>
        <w:lang w:val="fr-FR"/>
      </w:rPr>
      <w:t> </w:t>
    </w:r>
    <w:r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 xml:space="preserve">334 </w:t>
    </w:r>
    <w:r w:rsidR="001F3D42"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>-</w:t>
    </w:r>
    <w:r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 xml:space="preserve"> SIRET</w:t>
    </w:r>
    <w:r w:rsidRPr="00D40009">
      <w:rPr>
        <w:rFonts w:ascii="Times New Roman" w:hAnsi="Times New Roman" w:cs="Times New Roman"/>
        <w:b/>
        <w:bCs/>
        <w:color w:val="365F91" w:themeColor="accent1" w:themeShade="BF"/>
        <w:sz w:val="16"/>
        <w:lang w:val="fr-FR"/>
      </w:rPr>
      <w:t> </w:t>
    </w:r>
    <w:r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 xml:space="preserve">: </w:t>
    </w:r>
    <w:r w:rsidR="001F3D42"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>78461733400072 - Établissement d'enseignement supérieur privé reconnu par l'État Déclaration d’activité enregistrée sous le n° 11755667075</w:t>
    </w:r>
    <w:r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 xml:space="preserve"> | Code APE</w:t>
    </w:r>
    <w:r w:rsidRPr="00D40009">
      <w:rPr>
        <w:rFonts w:ascii="Times New Roman" w:hAnsi="Times New Roman" w:cs="Times New Roman"/>
        <w:b/>
        <w:bCs/>
        <w:color w:val="365F91" w:themeColor="accent1" w:themeShade="BF"/>
        <w:sz w:val="16"/>
        <w:lang w:val="fr-FR"/>
      </w:rPr>
      <w:t> </w:t>
    </w:r>
    <w:r w:rsidRPr="00D40009">
      <w:rPr>
        <w:rFonts w:ascii="Poppins Light" w:hAnsi="Poppins Light" w:cs="Poppins Light"/>
        <w:b/>
        <w:bCs/>
        <w:color w:val="365F91" w:themeColor="accent1" w:themeShade="BF"/>
        <w:sz w:val="16"/>
        <w:lang w:val="fr-FR"/>
      </w:rPr>
      <w:t>: 8559B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7172" w14:textId="77777777" w:rsidR="007566FF" w:rsidRDefault="007566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6E14" w14:textId="77777777" w:rsidR="005C01A0" w:rsidRDefault="005C01A0">
      <w:pPr>
        <w:spacing w:after="0" w:line="240" w:lineRule="auto"/>
      </w:pPr>
      <w:r>
        <w:separator/>
      </w:r>
    </w:p>
  </w:footnote>
  <w:footnote w:type="continuationSeparator" w:id="0">
    <w:p w14:paraId="36F80404" w14:textId="77777777" w:rsidR="005C01A0" w:rsidRDefault="005C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B741" w14:textId="77777777" w:rsidR="007566FF" w:rsidRDefault="007566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56C0" w14:textId="65127DC0" w:rsidR="009600DA" w:rsidRDefault="531A42A6" w:rsidP="009600DA">
    <w:pPr>
      <w:pStyle w:val="En-tte"/>
      <w:ind w:left="1080" w:firstLine="39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14317B" wp14:editId="5D21179B">
          <wp:simplePos x="0" y="0"/>
          <wp:positionH relativeFrom="column">
            <wp:posOffset>142875</wp:posOffset>
          </wp:positionH>
          <wp:positionV relativeFrom="paragraph">
            <wp:posOffset>-247650</wp:posOffset>
          </wp:positionV>
          <wp:extent cx="2800350" cy="933450"/>
          <wp:effectExtent l="0" t="0" r="0" b="0"/>
          <wp:wrapNone/>
          <wp:docPr id="185478094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780944" name="Picture 1854780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EF7B5" w14:textId="77777777" w:rsidR="009600DA" w:rsidRDefault="009600DA" w:rsidP="009600DA">
    <w:pPr>
      <w:pStyle w:val="En-tte"/>
      <w:ind w:left="1080" w:firstLine="3960"/>
      <w:rPr>
        <w:noProof/>
        <w:color w:val="365F91" w:themeColor="accent1" w:themeShade="BF"/>
        <w:lang w:val="fr-FR"/>
      </w:rPr>
    </w:pPr>
  </w:p>
  <w:p w14:paraId="5E404FB7" w14:textId="77777777" w:rsidR="009600DA" w:rsidRDefault="009600DA" w:rsidP="009600DA">
    <w:pPr>
      <w:pStyle w:val="En-tte"/>
      <w:ind w:left="1080" w:firstLine="3960"/>
      <w:rPr>
        <w:noProof/>
        <w:color w:val="365F91" w:themeColor="accent1" w:themeShade="BF"/>
        <w:lang w:val="fr-FR"/>
      </w:rPr>
    </w:pPr>
  </w:p>
  <w:p w14:paraId="5E681A1C" w14:textId="4FB4BD7F" w:rsidR="00E464EC" w:rsidRPr="001F3D42" w:rsidRDefault="00E464EC" w:rsidP="009600DA">
    <w:pPr>
      <w:pStyle w:val="En-tte"/>
      <w:ind w:left="1080" w:firstLine="3960"/>
      <w:rPr>
        <w:noProof/>
        <w:color w:val="365F91" w:themeColor="accent1" w:themeShade="BF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D91A" w14:textId="77777777" w:rsidR="007566FF" w:rsidRDefault="007566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C075B5"/>
    <w:multiLevelType w:val="hybridMultilevel"/>
    <w:tmpl w:val="D78CBF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E1BFF"/>
    <w:multiLevelType w:val="hybridMultilevel"/>
    <w:tmpl w:val="370A08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881911">
    <w:abstractNumId w:val="8"/>
  </w:num>
  <w:num w:numId="2" w16cid:durableId="2083024187">
    <w:abstractNumId w:val="6"/>
  </w:num>
  <w:num w:numId="3" w16cid:durableId="1826312460">
    <w:abstractNumId w:val="5"/>
  </w:num>
  <w:num w:numId="4" w16cid:durableId="551648873">
    <w:abstractNumId w:val="4"/>
  </w:num>
  <w:num w:numId="5" w16cid:durableId="1867059866">
    <w:abstractNumId w:val="7"/>
  </w:num>
  <w:num w:numId="6" w16cid:durableId="753284731">
    <w:abstractNumId w:val="3"/>
  </w:num>
  <w:num w:numId="7" w16cid:durableId="674066887">
    <w:abstractNumId w:val="2"/>
  </w:num>
  <w:num w:numId="8" w16cid:durableId="1762948910">
    <w:abstractNumId w:val="1"/>
  </w:num>
  <w:num w:numId="9" w16cid:durableId="462696320">
    <w:abstractNumId w:val="0"/>
  </w:num>
  <w:num w:numId="10" w16cid:durableId="689180735">
    <w:abstractNumId w:val="10"/>
  </w:num>
  <w:num w:numId="11" w16cid:durableId="149252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01B"/>
    <w:rsid w:val="00107218"/>
    <w:rsid w:val="0015074B"/>
    <w:rsid w:val="0017549C"/>
    <w:rsid w:val="001C36EC"/>
    <w:rsid w:val="001F3D42"/>
    <w:rsid w:val="0029639D"/>
    <w:rsid w:val="002C1EF8"/>
    <w:rsid w:val="00326F90"/>
    <w:rsid w:val="003A06EC"/>
    <w:rsid w:val="003F32C3"/>
    <w:rsid w:val="004062EC"/>
    <w:rsid w:val="00406D55"/>
    <w:rsid w:val="00407D60"/>
    <w:rsid w:val="00423B30"/>
    <w:rsid w:val="0046005F"/>
    <w:rsid w:val="00463D5E"/>
    <w:rsid w:val="004B735D"/>
    <w:rsid w:val="004F152E"/>
    <w:rsid w:val="00580099"/>
    <w:rsid w:val="005C01A0"/>
    <w:rsid w:val="006D19D3"/>
    <w:rsid w:val="007566FF"/>
    <w:rsid w:val="007D6A2D"/>
    <w:rsid w:val="008254C3"/>
    <w:rsid w:val="00842F14"/>
    <w:rsid w:val="009600DA"/>
    <w:rsid w:val="00990228"/>
    <w:rsid w:val="00A67CBA"/>
    <w:rsid w:val="00AA1D8D"/>
    <w:rsid w:val="00AB01AC"/>
    <w:rsid w:val="00B47730"/>
    <w:rsid w:val="00B755BC"/>
    <w:rsid w:val="00C07831"/>
    <w:rsid w:val="00CB0664"/>
    <w:rsid w:val="00CD0A79"/>
    <w:rsid w:val="00CE2DB3"/>
    <w:rsid w:val="00D27A69"/>
    <w:rsid w:val="00D40009"/>
    <w:rsid w:val="00E464EC"/>
    <w:rsid w:val="00E719C9"/>
    <w:rsid w:val="00FC693F"/>
    <w:rsid w:val="00FE3404"/>
    <w:rsid w:val="00FF2EF9"/>
    <w:rsid w:val="531A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B0C4E"/>
  <w14:defaultImageDpi w14:val="300"/>
  <w15:docId w15:val="{62597465-3E17-4493-8543-3A7853DC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7D6A2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6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ernational@groupe-espi.f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tional@groupe-espi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5c0e50-83b3-42b2-b5e9-1c5b11a299be">
      <Terms xmlns="http://schemas.microsoft.com/office/infopath/2007/PartnerControls"/>
    </lcf76f155ced4ddcb4097134ff3c332f>
    <TaxCatchAll xmlns="4e2848c8-8330-4a3c-832b-1ade024257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79BBFA38AA34690828C4E8E72E0C3" ma:contentTypeVersion="18" ma:contentTypeDescription="Crée un document." ma:contentTypeScope="" ma:versionID="78c695571d3825373ec58b39dd923be5">
  <xsd:schema xmlns:xsd="http://www.w3.org/2001/XMLSchema" xmlns:xs="http://www.w3.org/2001/XMLSchema" xmlns:p="http://schemas.microsoft.com/office/2006/metadata/properties" xmlns:ns2="835c0e50-83b3-42b2-b5e9-1c5b11a299be" xmlns:ns3="4e2848c8-8330-4a3c-832b-1ade024257b3" targetNamespace="http://schemas.microsoft.com/office/2006/metadata/properties" ma:root="true" ma:fieldsID="aaaac3e4245d081385322ff1dffeb0de" ns2:_="" ns3:_="">
    <xsd:import namespace="835c0e50-83b3-42b2-b5e9-1c5b11a299be"/>
    <xsd:import namespace="4e2848c8-8330-4a3c-832b-1ade02425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0e50-83b3-42b2-b5e9-1c5b11a29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2a33df2-4774-4791-9115-10cfb4385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848c8-8330-4a3c-832b-1ade02425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5585ad-f18b-48fc-b3f8-61d579a74329}" ma:internalName="TaxCatchAll" ma:showField="CatchAllData" ma:web="4e2848c8-8330-4a3c-832b-1ade02425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998C1-9B46-4F59-BE68-121F3561C885}">
  <ds:schemaRefs>
    <ds:schemaRef ds:uri="http://schemas.microsoft.com/office/2006/metadata/properties"/>
    <ds:schemaRef ds:uri="http://schemas.microsoft.com/office/infopath/2007/PartnerControls"/>
    <ds:schemaRef ds:uri="835c0e50-83b3-42b2-b5e9-1c5b11a299be"/>
    <ds:schemaRef ds:uri="4e2848c8-8330-4a3c-832b-1ade024257b3"/>
  </ds:schemaRefs>
</ds:datastoreItem>
</file>

<file path=customXml/itemProps2.xml><?xml version="1.0" encoding="utf-8"?>
<ds:datastoreItem xmlns:ds="http://schemas.openxmlformats.org/officeDocument/2006/customXml" ds:itemID="{8F0C1BEA-0E53-403B-AABF-123EABA25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9D14D-0C98-486A-9728-11C3BAB5E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c0e50-83b3-42b2-b5e9-1c5b11a299be"/>
    <ds:schemaRef ds:uri="4e2848c8-8330-4a3c-832b-1ade02425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831</Characters>
  <Application>Microsoft Office Word</Application>
  <DocSecurity>0</DocSecurity>
  <Lines>31</Lines>
  <Paragraphs>15</Paragraphs>
  <ScaleCrop>false</ScaleCrop>
  <Manager/>
  <Company/>
  <LinksUpToDate>false</LinksUpToDate>
  <CharactersWithSpaces>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Mathilde WAMBA</cp:lastModifiedBy>
  <cp:revision>2</cp:revision>
  <dcterms:created xsi:type="dcterms:W3CDTF">2026-04-10T09:43:00Z</dcterms:created>
  <dcterms:modified xsi:type="dcterms:W3CDTF">2026-04-10T09:43:00Z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0x01010041179BBFA38AA34690828C4E8E72E0C3</vt:lpwstr>
  </property>
  <property fmtid="{D5CDD505-2E9C-101B-9397-08002B2CF9AE}" pid="3" name="MediaServiceImageTags">
    <vt:lpwstr/>
  </property>
</Properties>
</file>